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932F" w14:textId="5826E2AF" w:rsidR="009A4D3C" w:rsidRDefault="00947410" w:rsidP="009A4D3C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TÍTULO DO TRABALHO</w:t>
      </w:r>
      <w:r w:rsidR="009A4D3C">
        <w:rPr>
          <w:rFonts w:ascii="Times New Roman" w:hAnsi="Times New Roman"/>
          <w:b/>
          <w:bCs/>
          <w:u w:color="000000"/>
        </w:rPr>
        <w:t xml:space="preserve"> </w:t>
      </w:r>
      <w:r w:rsidR="009A4D3C">
        <w:rPr>
          <w:rFonts w:ascii="Times New Roman" w:hAnsi="Times New Roman"/>
          <w:u w:color="000000"/>
        </w:rPr>
        <w:t>(Título</w:t>
      </w:r>
      <w:r w:rsidR="009A4D3C">
        <w:rPr>
          <w:rFonts w:ascii="Times New Roman" w:hAnsi="Times New Roman"/>
          <w:b/>
          <w:bCs/>
          <w:u w:color="000000"/>
        </w:rPr>
        <w:t xml:space="preserve"> </w:t>
      </w:r>
      <w:r w:rsidR="009A4D3C">
        <w:rPr>
          <w:rFonts w:ascii="Times New Roman" w:hAnsi="Times New Roman"/>
          <w:u w:color="000000"/>
        </w:rPr>
        <w:t>do trabalho em letras maiúsculas, utilizando fonte Times New Roman, corpo 12, em negrito, centralizado com, no máximo, 20 palavras.)</w:t>
      </w:r>
    </w:p>
    <w:p w14:paraId="467265AA" w14:textId="402737FC" w:rsid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center"/>
        <w:rPr>
          <w:rFonts w:ascii="Times New Roman" w:hAnsi="Times New Roman"/>
          <w:b/>
          <w:bCs/>
          <w:u w:color="000000"/>
        </w:rPr>
      </w:pPr>
    </w:p>
    <w:p w14:paraId="33936C63" w14:textId="3837E6F3" w:rsidR="00004E73" w:rsidRP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/>
          <w:u w:color="000000"/>
        </w:rPr>
        <w:t>Categoria do Trabalho – Resumo Simples (Fonte Times New Roman, corpo 12)</w:t>
      </w:r>
      <w:r>
        <w:br/>
      </w:r>
    </w:p>
    <w:p w14:paraId="39B1E9A2" w14:textId="66642154" w:rsidR="00004E73" w:rsidRPr="009A4D3C" w:rsidRDefault="00000000" w:rsidP="11DFFBC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9A4D3C">
        <w:rPr>
          <w:rFonts w:ascii="Times New Roman" w:hAnsi="Times New Roman" w:cs="Times New Roman"/>
          <w:i/>
          <w:iCs/>
          <w:sz w:val="24"/>
          <w:szCs w:val="24"/>
          <w:u w:val="single"/>
          <w:lang w:val="pt-BR"/>
        </w:rPr>
        <w:t>Autor 1¹</w:t>
      </w:r>
      <w:r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; Autor 2²; Autor 3³</w:t>
      </w:r>
      <w:r w:rsidR="00947410"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, </w:t>
      </w:r>
      <w:r w:rsidR="4C978EF6"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(até 08 autores)</w:t>
      </w:r>
    </w:p>
    <w:p w14:paraId="64DE4961" w14:textId="60D727E1" w:rsidR="00E11B82" w:rsidRPr="009A4D3C" w:rsidRDefault="00000000" w:rsidP="11DFFBC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¹Instituição – Cidade/UF – País</w:t>
      </w:r>
    </w:p>
    <w:p w14:paraId="50622242" w14:textId="59EC679D" w:rsidR="00E11B82" w:rsidRPr="009A4D3C" w:rsidRDefault="00000000" w:rsidP="11DFFBC7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pt-BR"/>
        </w:rPr>
      </w:pPr>
      <w:r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E-mail do autor </w:t>
      </w:r>
      <w:r w:rsidR="002A28AA" w:rsidRPr="009A4D3C">
        <w:rPr>
          <w:rFonts w:ascii="Times New Roman" w:hAnsi="Times New Roman" w:cs="Times New Roman"/>
          <w:i/>
          <w:iCs/>
          <w:sz w:val="24"/>
          <w:szCs w:val="24"/>
          <w:lang w:val="pt-BR"/>
        </w:rPr>
        <w:t>expositor</w:t>
      </w:r>
    </w:p>
    <w:p w14:paraId="6FFF6902" w14:textId="77777777" w:rsidR="00947410" w:rsidRP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Inserir os nomes do(s) autor(es) e do(s) orientador(es), seguido da filiação institucional de ambos, em itálico,</w:t>
      </w:r>
      <w:r w:rsidRPr="00947410">
        <w:rPr>
          <w:rFonts w:ascii="Times New Roman" w:hAnsi="Times New Roman"/>
          <w:sz w:val="20"/>
          <w:szCs w:val="20"/>
          <w:u w:color="000000"/>
        </w:rPr>
        <w:t xml:space="preserve"> </w:t>
      </w:r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fonte Times New Roman, corpo 12</w:t>
      </w:r>
    </w:p>
    <w:p w14:paraId="346C69C3" w14:textId="77777777" w:rsidR="00947410" w:rsidRP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947410">
        <w:rPr>
          <w:rFonts w:ascii="Times New Roman" w:hAnsi="Times New Roman"/>
          <w:i/>
          <w:iCs/>
          <w:sz w:val="20"/>
          <w:szCs w:val="20"/>
          <w:u w:color="000000"/>
        </w:rPr>
        <w:t>e-mail do autor principal</w:t>
      </w:r>
    </w:p>
    <w:p w14:paraId="601A8730" w14:textId="77777777" w:rsidR="00947410" w:rsidRDefault="00000000" w:rsidP="11DFFBC7"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Calibri" w:eastAsia="Calibri" w:hAnsi="Calibri" w:cs="Calibri"/>
        </w:rPr>
      </w:pPr>
      <w:r>
        <w:br/>
      </w:r>
      <w:r w:rsidR="00947410" w:rsidRPr="11DFFBC7">
        <w:rPr>
          <w:rFonts w:ascii="Times New Roman" w:hAnsi="Times New Roman"/>
          <w:b/>
          <w:bCs/>
          <w:sz w:val="24"/>
          <w:szCs w:val="24"/>
        </w:rPr>
        <w:t>RESUMO</w:t>
      </w:r>
    </w:p>
    <w:p w14:paraId="148FEF86" w14:textId="125F6AB3" w:rsidR="00947410" w:rsidRDefault="00947410" w:rsidP="11DFFBC7">
      <w:pPr>
        <w:pStyle w:val="Padro"/>
        <w:spacing w:before="0" w:line="360" w:lineRule="auto"/>
        <w:jc w:val="both"/>
      </w:pPr>
      <w:r w:rsidRPr="11DFFBC7">
        <w:rPr>
          <w:rFonts w:ascii="Times New Roman" w:hAnsi="Times New Roman"/>
        </w:rPr>
        <w:t>Inserir aqui o resumo do trabalho, com fonte Times New Roman, em corpo 12, justificado, em parágrafo único, com espaçamento de 1,5 entre as linhas,</w:t>
      </w:r>
      <w:r w:rsidRPr="11DFFBC7">
        <w:rPr>
          <w:rFonts w:ascii="Times New Roman" w:hAnsi="Times New Roman"/>
          <w:b/>
          <w:bCs/>
        </w:rPr>
        <w:t xml:space="preserve"> </w:t>
      </w:r>
      <w:r w:rsidRPr="11DFFBC7">
        <w:rPr>
          <w:rFonts w:ascii="Times New Roman" w:hAnsi="Times New Roman"/>
        </w:rPr>
        <w:t>deve conter e</w:t>
      </w:r>
      <w:r w:rsidR="14EBA743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 xml:space="preserve"> O texto do resumo (da Introdução à Conclusão) deverá conter no mínimo </w:t>
      </w:r>
      <w:r w:rsidR="14EBA743" w:rsidRPr="11DFFBC7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>2.500</w:t>
      </w:r>
      <w:r w:rsidR="14EBA743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> e no máximo </w:t>
      </w:r>
      <w:r w:rsidR="14EBA743" w:rsidRPr="11DFFBC7">
        <w:rPr>
          <w:rFonts w:ascii="Times New Roman" w:eastAsia="Times New Roman" w:hAnsi="Times New Roman" w:cs="Times New Roman"/>
          <w:b/>
          <w:bCs/>
          <w:color w:val="000000" w:themeColor="text1"/>
          <w:lang w:val="pt-BR"/>
        </w:rPr>
        <w:t>3.000 caracteres com espaço</w:t>
      </w:r>
      <w:r w:rsidR="14EBA743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>.</w:t>
      </w:r>
      <w:r w:rsidRPr="11DFFBC7">
        <w:rPr>
          <w:rFonts w:ascii="Times New Roman" w:hAnsi="Times New Roman"/>
          <w:sz w:val="22"/>
          <w:szCs w:val="22"/>
        </w:rPr>
        <w:t xml:space="preserve"> </w:t>
      </w:r>
      <w:r w:rsidR="6EB0A4C0" w:rsidRPr="11DFFBC7">
        <w:rPr>
          <w:rFonts w:ascii="Times New Roman" w:eastAsia="Times New Roman" w:hAnsi="Times New Roman" w:cs="Times New Roman"/>
          <w:color w:val="000000" w:themeColor="text1"/>
          <w:lang w:val="pt-BR"/>
        </w:rPr>
        <w:t>Não serão permitidas figuras, gráficos, tabelas ou imagens no resumo escrito; não serão permitidas referências bibliográficas no corpo do resumo.</w:t>
      </w:r>
    </w:p>
    <w:p w14:paraId="78EFFAE8" w14:textId="6C3F7B6F" w:rsidR="00947410" w:rsidRDefault="00947410" w:rsidP="11DFFBC7">
      <w:pPr>
        <w:pStyle w:val="Padro"/>
        <w:spacing w:before="0" w:line="360" w:lineRule="auto"/>
        <w:rPr>
          <w:rFonts w:ascii="Times New Roman" w:hAnsi="Times New Roman"/>
        </w:rPr>
      </w:pPr>
    </w:p>
    <w:p w14:paraId="33689AF3" w14:textId="79875910" w:rsid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F0D37EA" w14:textId="77777777" w:rsidR="00947410" w:rsidRDefault="00947410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240" w:line="360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b/>
          <w:bCs/>
          <w:u w:color="000000"/>
        </w:rPr>
        <w:t>Palavras-chave:</w:t>
      </w:r>
      <w:r>
        <w:rPr>
          <w:rFonts w:ascii="Times New Roman" w:hAnsi="Times New Roman"/>
          <w:u w:color="000000"/>
        </w:rPr>
        <w:t xml:space="preserve"> de três a cinco, separadas por ponto final, dispostas em sequência, na mesma linha, fonte Times New Roman, corpo 12, justificadas.</w:t>
      </w:r>
    </w:p>
    <w:p w14:paraId="58A22C5D" w14:textId="77777777" w:rsidR="009A4D3C" w:rsidRDefault="009A4D3C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240" w:line="360" w:lineRule="auto"/>
        <w:jc w:val="both"/>
        <w:rPr>
          <w:rFonts w:ascii="Times New Roman" w:hAnsi="Times New Roman"/>
          <w:u w:color="000000"/>
        </w:rPr>
      </w:pPr>
    </w:p>
    <w:p w14:paraId="1766102F" w14:textId="1CF68711" w:rsidR="009A4D3C" w:rsidRPr="009A4D3C" w:rsidRDefault="009A4D3C" w:rsidP="00947410">
      <w:pPr>
        <w:pStyle w:val="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u w:color="000000"/>
        </w:rPr>
      </w:pPr>
      <w:r w:rsidRPr="009A4D3C">
        <w:rPr>
          <w:rFonts w:ascii="Times New Roman" w:hAnsi="Times New Roman"/>
          <w:b/>
          <w:bCs/>
          <w:color w:val="EE0000"/>
          <w:u w:color="000000"/>
        </w:rPr>
        <w:t>Financiamento (caso houver)</w:t>
      </w:r>
    </w:p>
    <w:p w14:paraId="67A7A198" w14:textId="77777777" w:rsidR="00400994" w:rsidRPr="009A4D3C" w:rsidRDefault="00400994" w:rsidP="00400994">
      <w:pPr>
        <w:jc w:val="both"/>
        <w:rPr>
          <w:lang w:val="pt-BR"/>
        </w:rPr>
      </w:pPr>
    </w:p>
    <w:p w14:paraId="5FB05790" w14:textId="367F6485" w:rsidR="00004E73" w:rsidRPr="009A4D3C" w:rsidRDefault="00004E73">
      <w:pPr>
        <w:rPr>
          <w:lang w:val="pt-BR"/>
        </w:rPr>
      </w:pPr>
    </w:p>
    <w:p w14:paraId="479B5281" w14:textId="77777777" w:rsidR="009B60CE" w:rsidRPr="009A4D3C" w:rsidRDefault="009B60CE">
      <w:pPr>
        <w:rPr>
          <w:lang w:val="pt-BR"/>
        </w:rPr>
      </w:pPr>
    </w:p>
    <w:p w14:paraId="4CF0BCAB" w14:textId="77777777" w:rsidR="009B60CE" w:rsidRPr="009A4D3C" w:rsidRDefault="009B60CE">
      <w:pPr>
        <w:rPr>
          <w:lang w:val="pt-BR"/>
        </w:rPr>
      </w:pPr>
    </w:p>
    <w:p w14:paraId="176CAEF9" w14:textId="77777777" w:rsidR="009B60CE" w:rsidRPr="009A4D3C" w:rsidRDefault="009B60CE">
      <w:pPr>
        <w:rPr>
          <w:lang w:val="pt-BR"/>
        </w:rPr>
      </w:pPr>
    </w:p>
    <w:p w14:paraId="6259E903" w14:textId="77777777" w:rsidR="009A4D3C" w:rsidRPr="009A4D3C" w:rsidRDefault="009A4D3C">
      <w:pPr>
        <w:rPr>
          <w:lang w:val="pt-BR"/>
        </w:rPr>
      </w:pPr>
    </w:p>
    <w:p w14:paraId="39BC6166" w14:textId="14BB75EA" w:rsidR="009B60CE" w:rsidRDefault="009B60CE">
      <w:r>
        <w:t>________________________________</w:t>
      </w:r>
    </w:p>
    <w:sectPr w:rsidR="009B60CE" w:rsidSect="0056131F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2BBF8" w14:textId="77777777" w:rsidR="00FE2101" w:rsidRDefault="00FE2101" w:rsidP="009B60CE">
      <w:pPr>
        <w:spacing w:after="0" w:line="240" w:lineRule="auto"/>
      </w:pPr>
      <w:r>
        <w:separator/>
      </w:r>
    </w:p>
  </w:endnote>
  <w:endnote w:type="continuationSeparator" w:id="0">
    <w:p w14:paraId="398C178C" w14:textId="77777777" w:rsidR="00FE2101" w:rsidRDefault="00FE2101" w:rsidP="009B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8C99" w14:textId="77777777" w:rsidR="00FE2101" w:rsidRDefault="00FE2101" w:rsidP="009B60CE">
      <w:pPr>
        <w:spacing w:after="0" w:line="240" w:lineRule="auto"/>
      </w:pPr>
      <w:r>
        <w:separator/>
      </w:r>
    </w:p>
  </w:footnote>
  <w:footnote w:type="continuationSeparator" w:id="0">
    <w:p w14:paraId="2555984C" w14:textId="77777777" w:rsidR="00FE2101" w:rsidRDefault="00FE2101" w:rsidP="009B6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340C2"/>
    <w:multiLevelType w:val="multilevel"/>
    <w:tmpl w:val="20FC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145593">
    <w:abstractNumId w:val="8"/>
  </w:num>
  <w:num w:numId="2" w16cid:durableId="1463038407">
    <w:abstractNumId w:val="6"/>
  </w:num>
  <w:num w:numId="3" w16cid:durableId="1866863293">
    <w:abstractNumId w:val="5"/>
  </w:num>
  <w:num w:numId="4" w16cid:durableId="3243721">
    <w:abstractNumId w:val="4"/>
  </w:num>
  <w:num w:numId="5" w16cid:durableId="106968583">
    <w:abstractNumId w:val="7"/>
  </w:num>
  <w:num w:numId="6" w16cid:durableId="1909263771">
    <w:abstractNumId w:val="3"/>
  </w:num>
  <w:num w:numId="7" w16cid:durableId="639769154">
    <w:abstractNumId w:val="2"/>
  </w:num>
  <w:num w:numId="8" w16cid:durableId="1657029021">
    <w:abstractNumId w:val="1"/>
  </w:num>
  <w:num w:numId="9" w16cid:durableId="1804039541">
    <w:abstractNumId w:val="0"/>
  </w:num>
  <w:num w:numId="10" w16cid:durableId="114701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73"/>
    <w:rsid w:val="00034616"/>
    <w:rsid w:val="000531B9"/>
    <w:rsid w:val="0006063C"/>
    <w:rsid w:val="00093324"/>
    <w:rsid w:val="0015074B"/>
    <w:rsid w:val="0029639D"/>
    <w:rsid w:val="002A28AA"/>
    <w:rsid w:val="00326F90"/>
    <w:rsid w:val="00400994"/>
    <w:rsid w:val="0056131F"/>
    <w:rsid w:val="00705BD6"/>
    <w:rsid w:val="00947410"/>
    <w:rsid w:val="009A4D3C"/>
    <w:rsid w:val="009B60CE"/>
    <w:rsid w:val="009D52AD"/>
    <w:rsid w:val="00AA1D8D"/>
    <w:rsid w:val="00AA2C48"/>
    <w:rsid w:val="00B47730"/>
    <w:rsid w:val="00C6732F"/>
    <w:rsid w:val="00CB0664"/>
    <w:rsid w:val="00D858FC"/>
    <w:rsid w:val="00DA3A78"/>
    <w:rsid w:val="00DC1F36"/>
    <w:rsid w:val="00E07B9C"/>
    <w:rsid w:val="00E11B82"/>
    <w:rsid w:val="00E228E3"/>
    <w:rsid w:val="00EA1471"/>
    <w:rsid w:val="00FC693F"/>
    <w:rsid w:val="00FE2101"/>
    <w:rsid w:val="05AED2BE"/>
    <w:rsid w:val="11DFFBC7"/>
    <w:rsid w:val="14EBA743"/>
    <w:rsid w:val="15BA04E4"/>
    <w:rsid w:val="3C14F148"/>
    <w:rsid w:val="463881E5"/>
    <w:rsid w:val="4C978EF6"/>
    <w:rsid w:val="6D986DAE"/>
    <w:rsid w:val="6EB0A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C512"/>
  <w14:defaultImageDpi w14:val="300"/>
  <w15:docId w15:val="{361C5CEC-B70F-467F-8345-C5D27FF3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dro">
    <w:name w:val="Padrão"/>
    <w:rsid w:val="0094741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pt-BR"/>
    </w:rPr>
  </w:style>
  <w:style w:type="paragraph" w:customStyle="1" w:styleId="Corpo">
    <w:name w:val="Corpo"/>
    <w:rsid w:val="009474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60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60CE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efdenotaderodap">
    <w:name w:val="footnote reference"/>
    <w:uiPriority w:val="99"/>
    <w:semiHidden/>
    <w:rsid w:val="009B60C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Sofia Nobre Novais</cp:lastModifiedBy>
  <cp:revision>8</cp:revision>
  <dcterms:created xsi:type="dcterms:W3CDTF">2026-01-12T19:39:00Z</dcterms:created>
  <dcterms:modified xsi:type="dcterms:W3CDTF">2026-05-13T18:48:00Z</dcterms:modified>
  <cp:category/>
</cp:coreProperties>
</file>